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CAIRO    </w:t>
      </w:r>
      <w:r>
        <w:t xml:space="preserve">   ISIS    </w:t>
      </w:r>
      <w:r>
        <w:t xml:space="preserve">   MASK    </w:t>
      </w:r>
      <w:r>
        <w:t xml:space="preserve">   JEWELLERY    </w:t>
      </w:r>
      <w:r>
        <w:t xml:space="preserve">   ATEN    </w:t>
      </w:r>
      <w:r>
        <w:t xml:space="preserve">   KEMET    </w:t>
      </w:r>
      <w:r>
        <w:t xml:space="preserve">   TOMBS    </w:t>
      </w:r>
      <w:r>
        <w:t xml:space="preserve">   GODS    </w:t>
      </w:r>
      <w:r>
        <w:t xml:space="preserve">   RIVERNILE    </w:t>
      </w:r>
      <w:r>
        <w:t xml:space="preserve">   PYRAMIDS    </w:t>
      </w:r>
      <w:r>
        <w:t xml:space="preserve">   CLEOPATRA    </w:t>
      </w:r>
      <w:r>
        <w:t xml:space="preserve">   GEB    </w:t>
      </w:r>
      <w:r>
        <w:t xml:space="preserve">   SHU    </w:t>
      </w:r>
      <w:r>
        <w:t xml:space="preserve">   NUT    </w:t>
      </w:r>
      <w:r>
        <w:t xml:space="preserve">   CATS    </w:t>
      </w:r>
      <w:r>
        <w:t xml:space="preserve">   TEMPLES    </w:t>
      </w:r>
      <w:r>
        <w:t xml:space="preserve">   ANCIENT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2021-10-11T01:09:54Z</dcterms:created>
  <dcterms:modified xsi:type="dcterms:W3CDTF">2021-10-11T01:09:54Z</dcterms:modified>
</cp:coreProperties>
</file>