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ANUBIS    </w:t>
      </w:r>
      <w:r>
        <w:t xml:space="preserve">   SPHINX    </w:t>
      </w:r>
      <w:r>
        <w:t xml:space="preserve">   PHARHOS    </w:t>
      </w:r>
      <w:r>
        <w:t xml:space="preserve">   CATS    </w:t>
      </w:r>
      <w:r>
        <w:t xml:space="preserve">   PYRAMIDS    </w:t>
      </w:r>
      <w:r>
        <w:t xml:space="preserve">   MOSES    </w:t>
      </w:r>
      <w:r>
        <w:t xml:space="preserve">   NILE    </w:t>
      </w:r>
      <w:r>
        <w:t xml:space="preserve">   CLEOPATRA    </w:t>
      </w:r>
      <w:r>
        <w:t xml:space="preserve">   RED SEA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2021-10-11T01:09:56Z</dcterms:created>
  <dcterms:modified xsi:type="dcterms:W3CDTF">2021-10-11T01:09:56Z</dcterms:modified>
</cp:coreProperties>
</file>