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CATS    </w:t>
      </w:r>
      <w:r>
        <w:t xml:space="preserve">   CLEOPATRA    </w:t>
      </w:r>
      <w:r>
        <w:t xml:space="preserve">   EGYPT    </w:t>
      </w:r>
      <w:r>
        <w:t xml:space="preserve">   MOSES    </w:t>
      </w:r>
      <w:r>
        <w:t xml:space="preserve">   NILE    </w:t>
      </w:r>
      <w:r>
        <w:t xml:space="preserve">   PHARAHOS    </w:t>
      </w:r>
      <w:r>
        <w:t xml:space="preserve">   PYRAMIDS    </w:t>
      </w:r>
      <w:r>
        <w:t xml:space="preserve">   RAH    </w:t>
      </w:r>
      <w:r>
        <w:t xml:space="preserve">   RED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2021-10-11T01:10:04Z</dcterms:created>
  <dcterms:modified xsi:type="dcterms:W3CDTF">2021-10-11T01:10:04Z</dcterms:modified>
</cp:coreProperties>
</file>