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TUTANKHAMUN    </w:t>
      </w:r>
      <w:r>
        <w:t xml:space="preserve">   GOD    </w:t>
      </w:r>
      <w:r>
        <w:t xml:space="preserve">   EGYPTIAN    </w:t>
      </w:r>
      <w:r>
        <w:t xml:space="preserve">   HIEROGLYPHIC    </w:t>
      </w:r>
      <w:r>
        <w:t xml:space="preserve">   RAMSES THE GREAT    </w:t>
      </w:r>
      <w:r>
        <w:t xml:space="preserve">   TOMB    </w:t>
      </w:r>
      <w:r>
        <w:t xml:space="preserve">   TEMPLE    </w:t>
      </w:r>
      <w:r>
        <w:t xml:space="preserve">   MUMMY    </w:t>
      </w:r>
      <w:r>
        <w:t xml:space="preserve">   SARCOPHAGUS    </w:t>
      </w:r>
      <w:r>
        <w:t xml:space="preserve">   PYRAMID    </w:t>
      </w:r>
      <w:r>
        <w:t xml:space="preserve">   PHARAOH    </w:t>
      </w:r>
      <w:r>
        <w:t xml:space="preserve">   EGYPT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2021-10-11T01:10:16Z</dcterms:created>
  <dcterms:modified xsi:type="dcterms:W3CDTF">2021-10-11T01:10:16Z</dcterms:modified>
</cp:coreProperties>
</file>