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in one god is called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 was known as the youngest pharoah.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 Sea is located between Nubia and the Arabian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Nile River flows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 is a long poem that records the deeds of a legendary or real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__________ is south of the Mediterranean Sea and west of the Nile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Nile River flows into the _____________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developed by the Sumerians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_________ ____ _______ was the largest pyramid ever built.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that is left over afer a need is met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_______ is in the shape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traveling merchants and animals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_________ is east to the Red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_________  flower is the national flower of Egypt because of the Nile River and Nile Delta.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is a pyramid-shaped structure with a temple at the top.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2021-10-11T01:10:06Z</dcterms:created>
  <dcterms:modified xsi:type="dcterms:W3CDTF">2021-10-11T01:10:06Z</dcterms:modified>
</cp:coreProperties>
</file>