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ANCIENT EGYPT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wept tears of sorrow over Osiris's death?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the Egyptians did to preserve their dead.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most famous ancient Egyptian insect?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the goddess of the rain?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stands in front of all the pyramids in Giza?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age of the boy king when he died.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name of the popular Egyptian game.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name of the boy 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name of the Egyptian alphabet.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name of the river that flooded every year?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sacred animal of the Egyptians.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EGYPT CROSSWORD</dc:title>
  <dcterms:created xsi:type="dcterms:W3CDTF">2021-10-11T01:10:15Z</dcterms:created>
  <dcterms:modified xsi:type="dcterms:W3CDTF">2021-10-11T01:10:15Z</dcterms:modified>
</cp:coreProperties>
</file>