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Athens    </w:t>
      </w:r>
      <w:r>
        <w:t xml:space="preserve">   Crete    </w:t>
      </w:r>
      <w:r>
        <w:t xml:space="preserve">   Gods    </w:t>
      </w:r>
      <w:r>
        <w:t xml:space="preserve">   Greece    </w:t>
      </w:r>
      <w:r>
        <w:t xml:space="preserve">   Mount Olympus    </w:t>
      </w:r>
      <w:r>
        <w:t xml:space="preserve">   Olympics    </w:t>
      </w:r>
      <w:r>
        <w:t xml:space="preserve">   Sailors    </w:t>
      </w:r>
      <w:r>
        <w:t xml:space="preserve">   Sparta    </w:t>
      </w:r>
      <w:r>
        <w:t xml:space="preserve">   Traders    </w:t>
      </w:r>
      <w:r>
        <w:t xml:space="preserve">   Trojan War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2021-10-11T01:12:45Z</dcterms:created>
  <dcterms:modified xsi:type="dcterms:W3CDTF">2021-10-11T01:12:45Z</dcterms:modified>
</cp:coreProperties>
</file>