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SOLON    </w:t>
      </w:r>
      <w:r>
        <w:t xml:space="preserve">   PERSIANWARS    </w:t>
      </w:r>
      <w:r>
        <w:t xml:space="preserve">   MYTHS    </w:t>
      </w:r>
      <w:r>
        <w:t xml:space="preserve">   FISH    </w:t>
      </w:r>
      <w:r>
        <w:t xml:space="preserve">   BARRACKS    </w:t>
      </w:r>
      <w:r>
        <w:t xml:space="preserve">   POLIS    </w:t>
      </w:r>
      <w:r>
        <w:t xml:space="preserve">   OLYMPICS    </w:t>
      </w:r>
      <w:r>
        <w:t xml:space="preserve">   MOUNTOLYMPUS    </w:t>
      </w:r>
      <w:r>
        <w:t xml:space="preserve">   EPIC    </w:t>
      </w:r>
      <w:r>
        <w:t xml:space="preserve">   ATHENS    </w:t>
      </w:r>
      <w:r>
        <w:t xml:space="preserve">   TYRANT    </w:t>
      </w:r>
      <w:r>
        <w:t xml:space="preserve">   PHOENICIANS    </w:t>
      </w:r>
      <w:r>
        <w:t xml:space="preserve">   OLIGARCHY    </w:t>
      </w:r>
      <w:r>
        <w:t xml:space="preserve">   IONIASEA    </w:t>
      </w:r>
      <w:r>
        <w:t xml:space="preserve">   ARMY    </w:t>
      </w:r>
      <w:r>
        <w:t xml:space="preserve">   WARSHIPS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2021-10-11T01:10:47Z</dcterms:created>
  <dcterms:modified xsi:type="dcterms:W3CDTF">2021-10-11T01:10:47Z</dcterms:modified>
</cp:coreProperties>
</file>