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AND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CITIES    </w:t>
      </w:r>
      <w:r>
        <w:t xml:space="preserve">   FARMS    </w:t>
      </w:r>
      <w:r>
        <w:t xml:space="preserve">   PEDAGOGUE    </w:t>
      </w:r>
      <w:r>
        <w:t xml:space="preserve">   OLYMPICS    </w:t>
      </w:r>
      <w:r>
        <w:t xml:space="preserve">   BATHHOUSE    </w:t>
      </w:r>
      <w:r>
        <w:t xml:space="preserve">   AQUEDUCT    </w:t>
      </w:r>
      <w:r>
        <w:t xml:space="preserve">   ROME    </w:t>
      </w:r>
      <w:r>
        <w:t xml:space="preserve">   ATHENS    </w:t>
      </w:r>
      <w:r>
        <w:t xml:space="preserve">   OLIVES    </w:t>
      </w:r>
      <w:r>
        <w:t xml:space="preserve">   YOYO    </w:t>
      </w:r>
      <w:r>
        <w:t xml:space="preserve">   KNUCKLEBONES    </w:t>
      </w:r>
      <w:r>
        <w:t xml:space="preserve">   ABACUS    </w:t>
      </w:r>
      <w:r>
        <w:t xml:space="preserve">   DISCUS    </w:t>
      </w:r>
      <w:r>
        <w:t xml:space="preserve">   GYMNASIUM    </w:t>
      </w:r>
      <w:r>
        <w:t xml:space="preserve">   TAGANIKES    </w:t>
      </w:r>
      <w:r>
        <w:t xml:space="preserve">   FORUM    </w:t>
      </w:r>
      <w:r>
        <w:t xml:space="preserve">   AGORA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AND ROME</dc:title>
  <dcterms:created xsi:type="dcterms:W3CDTF">2021-10-11T01:10:55Z</dcterms:created>
  <dcterms:modified xsi:type="dcterms:W3CDTF">2021-10-11T01:10:55Z</dcterms:modified>
</cp:coreProperties>
</file>