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Believed in using science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bronze weaponry 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birthplace of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rulers voted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states that aligned with Spartans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accurate account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ruler of one chosen by the elite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mean ruler government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highly valued military and warrior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 of mycenaean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invented the theorem to find the length of sides of right triangles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citystate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argued on favor of aristocracy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invented linear b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centers where people meet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taught by asking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founded stoicism</w:t>
            </w:r>
          </w:p>
        </w:tc>
      </w:tr>
    </w:tbl>
    <w:p>
      <w:pPr>
        <w:pStyle w:val="WordBankMedium"/>
      </w:pPr>
      <w:r>
        <w:t xml:space="preserve">   citystates    </w:t>
      </w:r>
      <w:r>
        <w:t xml:space="preserve">   primary source    </w:t>
      </w:r>
      <w:r>
        <w:t xml:space="preserve">   Peloponnesian League    </w:t>
      </w:r>
      <w:r>
        <w:t xml:space="preserve">   monarchy    </w:t>
      </w:r>
      <w:r>
        <w:t xml:space="preserve">   Plato    </w:t>
      </w:r>
      <w:r>
        <w:t xml:space="preserve">   Socrates    </w:t>
      </w:r>
      <w:r>
        <w:t xml:space="preserve">   Aristotle    </w:t>
      </w:r>
      <w:r>
        <w:t xml:space="preserve">   Pythagoras    </w:t>
      </w:r>
      <w:r>
        <w:t xml:space="preserve">   Zeno    </w:t>
      </w:r>
      <w:r>
        <w:t xml:space="preserve">   mycenaeans    </w:t>
      </w:r>
      <w:r>
        <w:t xml:space="preserve">   tyranny    </w:t>
      </w:r>
      <w:r>
        <w:t xml:space="preserve">   democracy    </w:t>
      </w:r>
      <w:r>
        <w:t xml:space="preserve">   polis    </w:t>
      </w:r>
      <w:r>
        <w:t xml:space="preserve">   dark ages    </w:t>
      </w:r>
      <w:r>
        <w:t xml:space="preserve">   Minoans    </w:t>
      </w:r>
      <w:r>
        <w:t xml:space="preserve">   Athens    </w:t>
      </w:r>
      <w:r>
        <w:t xml:space="preserve">   oligarchy    </w:t>
      </w:r>
      <w:r>
        <w:t xml:space="preserve">   Spartans    </w:t>
      </w:r>
      <w:r>
        <w:t xml:space="preserve">   Thucydides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</dc:title>
  <dcterms:created xsi:type="dcterms:W3CDTF">2021-10-11T01:11:01Z</dcterms:created>
  <dcterms:modified xsi:type="dcterms:W3CDTF">2021-10-11T01:11:01Z</dcterms:modified>
</cp:coreProperties>
</file>