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Buddha's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Spiritual power found in every living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Freedom from prejudice.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Buddhist way of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Created earth &amp; everything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 of wanting nothing.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River in present-day Pakistan.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move from one place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Religious duties of hindus.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Brings seasonal rains to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one's soul becomes one with Brahman.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Social class of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Hindu god that appears in human or animal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Cause of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Sacred to hindus.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Fortress in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Buddhist religious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Founder of the Maurya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 in present-day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range located on India's northern border.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Rebirth of the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Physical exercise that helps free the soul from the cares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focus the mind.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Often appeared as Krishna or Rama.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Spreads religious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Drove horse-drawn chariots.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Aryan/Hindu religious texts.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Gave up war and converted to Buddhism.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2021-10-11T01:12:52Z</dcterms:created>
  <dcterms:modified xsi:type="dcterms:W3CDTF">2021-10-11T01:12:52Z</dcterms:modified>
</cp:coreProperties>
</file>