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KINNARAS    </w:t>
      </w:r>
      <w:r>
        <w:t xml:space="preserve">   YAKSHAS    </w:t>
      </w:r>
      <w:r>
        <w:t xml:space="preserve">   GANDHARVAS    </w:t>
      </w:r>
      <w:r>
        <w:t xml:space="preserve">   CHAKMAS    </w:t>
      </w:r>
      <w:r>
        <w:t xml:space="preserve">   ANGAMI    </w:t>
      </w:r>
      <w:r>
        <w:t xml:space="preserve">   BANJARA    </w:t>
      </w:r>
      <w:r>
        <w:t xml:space="preserve">   BAGRI    </w:t>
      </w:r>
      <w:r>
        <w:t xml:space="preserve">   SUDRA    </w:t>
      </w:r>
      <w:r>
        <w:t xml:space="preserve">   RAMAYANA    </w:t>
      </w:r>
      <w:r>
        <w:t xml:space="preserve">   MAHABHARATA    </w:t>
      </w:r>
      <w:r>
        <w:t xml:space="preserve">   BALATHAL    </w:t>
      </w:r>
      <w:r>
        <w:t xml:space="preserve">   HOMO-HEIDELBERGENSIS    </w:t>
      </w:r>
      <w:r>
        <w:t xml:space="preserve">   NEPAL    </w:t>
      </w:r>
      <w:r>
        <w:t xml:space="preserve">   PAKISTAN    </w:t>
      </w:r>
      <w:r>
        <w:t xml:space="preserve">   HIMALAYA    </w:t>
      </w:r>
      <w:r>
        <w:t xml:space="preserve">   PURANAS    </w:t>
      </w:r>
      <w:r>
        <w:t xml:space="preserve">   BHARATA    </w:t>
      </w:r>
      <w:r>
        <w:t xml:space="preserve">   ANCIENT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</dc:title>
  <dcterms:created xsi:type="dcterms:W3CDTF">2021-10-11T01:12:54Z</dcterms:created>
  <dcterms:modified xsi:type="dcterms:W3CDTF">2021-10-11T01:12:54Z</dcterms:modified>
</cp:coreProperties>
</file>