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reject each other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 created the office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headed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 major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farming estates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in small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form of government in which citizens 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not wealthy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have a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Rome's ruling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rulers who share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plebs elected officials called</w:t>
            </w:r>
          </w:p>
        </w:tc>
      </w:tr>
    </w:tbl>
    <w:p>
      <w:pPr>
        <w:pStyle w:val="WordBankMedium"/>
      </w:pPr>
      <w:r>
        <w:t xml:space="preserve">   legions    </w:t>
      </w:r>
      <w:r>
        <w:t xml:space="preserve">   republic    </w:t>
      </w:r>
      <w:r>
        <w:t xml:space="preserve">   patricians    </w:t>
      </w:r>
      <w:r>
        <w:t xml:space="preserve">   plebeians    </w:t>
      </w:r>
      <w:r>
        <w:t xml:space="preserve">   consuls    </w:t>
      </w:r>
      <w:r>
        <w:t xml:space="preserve">   veto    </w:t>
      </w:r>
      <w:r>
        <w:t xml:space="preserve">   praetors    </w:t>
      </w:r>
      <w:r>
        <w:t xml:space="preserve">   tribunes    </w:t>
      </w:r>
      <w:r>
        <w:t xml:space="preserve">   dictator    </w:t>
      </w:r>
      <w:r>
        <w:t xml:space="preserve">   civic duty    </w:t>
      </w:r>
      <w:r>
        <w:t xml:space="preserve">   latifundia    </w:t>
      </w:r>
      <w:r>
        <w:t xml:space="preserve">   triumvirate    </w:t>
      </w:r>
      <w:r>
        <w:t xml:space="preserve">   Pax Romana     </w:t>
      </w:r>
      <w:r>
        <w:t xml:space="preserve">   proconsul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2021-10-11T01:12:21Z</dcterms:created>
  <dcterms:modified xsi:type="dcterms:W3CDTF">2021-10-11T01:12:21Z</dcterms:modified>
</cp:coreProperties>
</file>