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soldier's boots were studded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put this on to show they were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of knuckle-bones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boys burned to show they became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used this to whiten their 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slaves used to teach Roman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and Women wore these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used ash to darken this part of their faces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men could wear a Toga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lady's tunic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summer footwear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hooded cloak worn by men to keep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material used to make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lady's cloak for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sediment of red ______ was used as lipstick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2021-10-11T01:12:52Z</dcterms:created>
  <dcterms:modified xsi:type="dcterms:W3CDTF">2021-10-11T01:12:52Z</dcterms:modified>
</cp:coreProperties>
</file>