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Hannibal’s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upperclass of Ancient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of peace and prosperity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did the Romans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good emperor of the Pax Romana?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shortest amount of time a good emperor ruled? (In 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Julius Caesar was in favor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a....is a citizen who ruled for 6 months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first Punic war, what did Carthage and Rome fight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general in the second Punic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fell in love with Cleopatra the second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Romulus and Remus were raised by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...was the Ancient Egyptian Pharaoh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hills did Rome start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insane Roman monarch?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</dc:title>
  <dcterms:created xsi:type="dcterms:W3CDTF">2021-10-11T01:13:07Z</dcterms:created>
  <dcterms:modified xsi:type="dcterms:W3CDTF">2021-10-11T01:13:07Z</dcterms:modified>
</cp:coreProperties>
</file>