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ANDREWS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hollow    </w:t>
      </w:r>
      <w:r>
        <w:t xml:space="preserve">   idle    </w:t>
      </w:r>
      <w:r>
        <w:t xml:space="preserve">   fixed    </w:t>
      </w:r>
      <w:r>
        <w:t xml:space="preserve">   afeard    </w:t>
      </w:r>
      <w:r>
        <w:t xml:space="preserve">   jeer    </w:t>
      </w:r>
      <w:r>
        <w:t xml:space="preserve">   Fagged    </w:t>
      </w:r>
      <w:r>
        <w:t xml:space="preserve">   mused    </w:t>
      </w:r>
      <w:r>
        <w:t xml:space="preserve">   resign    </w:t>
      </w:r>
      <w:r>
        <w:t xml:space="preserve">   privilege    </w:t>
      </w:r>
      <w:r>
        <w:t xml:space="preserve">   philosopher    </w:t>
      </w:r>
      <w:r>
        <w:t xml:space="preserve">   Alacrity    </w:t>
      </w:r>
      <w:r>
        <w:t xml:space="preserve">   attain    </w:t>
      </w:r>
      <w:r>
        <w:t xml:space="preserve">   Contemplated    </w:t>
      </w:r>
      <w:r>
        <w:t xml:space="preserve">   covet    </w:t>
      </w:r>
      <w:r>
        <w:t xml:space="preserve">   Dilapidated    </w:t>
      </w:r>
      <w:r>
        <w:t xml:space="preserve">   Particular    </w:t>
      </w:r>
      <w:r>
        <w:t xml:space="preserve">   Surveyed    </w:t>
      </w:r>
      <w:r>
        <w:t xml:space="preserve">   Tranquilly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ANDREWS PUZZLE</dc:title>
  <dcterms:created xsi:type="dcterms:W3CDTF">2021-10-11T01:14:28Z</dcterms:created>
  <dcterms:modified xsi:type="dcterms:W3CDTF">2021-10-11T01:14:28Z</dcterms:modified>
</cp:coreProperties>
</file>