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ANDREW'S RAIDERS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WOLLAM    </w:t>
      </w:r>
      <w:r>
        <w:t xml:space="preserve">   WILSON    </w:t>
      </w:r>
      <w:r>
        <w:t xml:space="preserve">   SMITH    </w:t>
      </w:r>
      <w:r>
        <w:t xml:space="preserve">   SLAVENS    </w:t>
      </w:r>
      <w:r>
        <w:t xml:space="preserve">   SHADRACK    </w:t>
      </w:r>
      <w:r>
        <w:t xml:space="preserve">   SCOTT    </w:t>
      </w:r>
      <w:r>
        <w:t xml:space="preserve">   ROSS    </w:t>
      </w:r>
      <w:r>
        <w:t xml:space="preserve">   ROBERTSON    </w:t>
      </w:r>
      <w:r>
        <w:t xml:space="preserve">   REDDICK    </w:t>
      </w:r>
      <w:r>
        <w:t xml:space="preserve">   PORTER    </w:t>
      </w:r>
      <w:r>
        <w:t xml:space="preserve">   PITTINGER    </w:t>
      </w:r>
      <w:r>
        <w:t xml:space="preserve">   PARROTT    </w:t>
      </w:r>
      <w:r>
        <w:t xml:space="preserve">   MASON    </w:t>
      </w:r>
      <w:r>
        <w:t xml:space="preserve">   LLEWELLYN    </w:t>
      </w:r>
      <w:r>
        <w:t xml:space="preserve">   KNIGHT    </w:t>
      </w:r>
      <w:r>
        <w:t xml:space="preserve">   HAWKINS    </w:t>
      </w:r>
      <w:r>
        <w:t xml:space="preserve">   DORSEY    </w:t>
      </w:r>
      <w:r>
        <w:t xml:space="preserve">   CAMPBELL    </w:t>
      </w:r>
      <w:r>
        <w:t xml:space="preserve">   BUFFUM    </w:t>
      </w:r>
      <w:r>
        <w:t xml:space="preserve">   BROWN    </w:t>
      </w:r>
      <w:r>
        <w:t xml:space="preserve">   BENSINGER    </w:t>
      </w:r>
      <w:r>
        <w:t xml:space="preserve">  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ANDREW'S RAIDERS</dc:title>
  <dcterms:created xsi:type="dcterms:W3CDTF">2021-10-11T01:14:47Z</dcterms:created>
  <dcterms:modified xsi:type="dcterms:W3CDTF">2021-10-11T01:14:47Z</dcterms:modified>
</cp:coreProperties>
</file>