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Fort Jackson    </w:t>
      </w:r>
      <w:r>
        <w:t xml:space="preserve">   Hermitage    </w:t>
      </w:r>
      <w:r>
        <w:t xml:space="preserve">   New Orleans    </w:t>
      </w:r>
      <w:r>
        <w:t xml:space="preserve">   Democratic    </w:t>
      </w:r>
      <w:r>
        <w:t xml:space="preserve">   Horseshoebend    </w:t>
      </w:r>
      <w:r>
        <w:t xml:space="preserve">   Seminoles    </w:t>
      </w:r>
      <w:r>
        <w:t xml:space="preserve">   Waxhaws    </w:t>
      </w:r>
      <w:r>
        <w:t xml:space="preserve">   Nashville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2021-10-11T01:14:40Z</dcterms:created>
  <dcterms:modified xsi:type="dcterms:W3CDTF">2021-10-11T01:14:40Z</dcterms:modified>
</cp:coreProperties>
</file>