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ANDREW JACKSON FACTS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Jackson's parents emigrated from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Jackson like ___ was a self-taught frontier lawyer.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adopted 2 ____ as children as he fought the rest of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Jackson made his money in the cotton business and owned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Jackson resigned from the ___ in 1798 after an uneventful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born in the _____ (as both North and South claimed to be his birth place)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His political movement has since been known as ___  ___(2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was the ____ ____ (2 words) for president 3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His byname was ___(2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1818 he invaded ___  ____(2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1828 he was elected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Jackson defeated the British in the Battle of ___ ___(2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1830, he signed the  ___ __ ___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the target of the first presidential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the ___president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elected as the 1st representative of ___ to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Andrew Jackson's wife,  ___ ,  died just days after his election and before his inauguration in 1829.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niece's name was _________. She assumed the first lady role.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Jackson was also a self-taught ___leader.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is on the ___ dollar bill.</w:t>
            </w:r>
          </w:p>
        </w:tc>
      </w:tr>
    </w:tbl>
    <w:p>
      <w:pPr>
        <w:pStyle w:val="WordBankLarge"/>
      </w:pPr>
      <w:r>
        <w:t xml:space="preserve">   ASSASSINATION    </w:t>
      </w:r>
      <w:r>
        <w:t xml:space="preserve">   INDIANREMOVALACT    </w:t>
      </w:r>
      <w:r>
        <w:t xml:space="preserve">   SLAVES    </w:t>
      </w:r>
      <w:r>
        <w:t xml:space="preserve">   CAROLINAS    </w:t>
      </w:r>
      <w:r>
        <w:t xml:space="preserve">   SPANISHFLORIDA    </w:t>
      </w:r>
      <w:r>
        <w:t xml:space="preserve">   EMILY    </w:t>
      </w:r>
      <w:r>
        <w:t xml:space="preserve">   RACHEL    </w:t>
      </w:r>
      <w:r>
        <w:t xml:space="preserve">   INDIANS    </w:t>
      </w:r>
      <w:r>
        <w:t xml:space="preserve">   TENNESSEE    </w:t>
      </w:r>
      <w:r>
        <w:t xml:space="preserve">   SEVENTH    </w:t>
      </w:r>
      <w:r>
        <w:t xml:space="preserve">   POPULARVOTE    </w:t>
      </w:r>
      <w:r>
        <w:t xml:space="preserve">   JACKSONIANDEMOCRACY    </w:t>
      </w:r>
      <w:r>
        <w:t xml:space="preserve">   NEWORLEANS    </w:t>
      </w:r>
      <w:r>
        <w:t xml:space="preserve">   MILITARY    </w:t>
      </w:r>
      <w:r>
        <w:t xml:space="preserve">   LINCOLN    </w:t>
      </w:r>
      <w:r>
        <w:t xml:space="preserve">   IRELAND    </w:t>
      </w:r>
      <w:r>
        <w:t xml:space="preserve">   OLDHICKORY    </w:t>
      </w:r>
      <w:r>
        <w:t xml:space="preserve">   TWENTY    </w:t>
      </w:r>
      <w:r>
        <w:t xml:space="preserve">   PRESIDENT    </w:t>
      </w:r>
      <w:r>
        <w:t xml:space="preserve">   SENATE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 FACTS </dc:title>
  <dcterms:created xsi:type="dcterms:W3CDTF">2021-10-11T01:14:48Z</dcterms:created>
  <dcterms:modified xsi:type="dcterms:W3CDTF">2021-10-11T01:14:48Z</dcterms:modified>
</cp:coreProperties>
</file>