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 OF CLAY ARE WE CREATED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ROLF    </w:t>
      </w:r>
      <w:r>
        <w:t xml:space="preserve">   VILLAGE    </w:t>
      </w:r>
      <w:r>
        <w:t xml:space="preserve">   VOLCANO    </w:t>
      </w:r>
      <w:r>
        <w:t xml:space="preserve">   VISCERAL    </w:t>
      </w:r>
      <w:r>
        <w:t xml:space="preserve">   TRUTH    </w:t>
      </w:r>
      <w:r>
        <w:t xml:space="preserve">   TELLURIC    </w:t>
      </w:r>
      <w:r>
        <w:t xml:space="preserve">   PANDEMONIUM    </w:t>
      </w:r>
      <w:r>
        <w:t xml:space="preserve">   MUD    </w:t>
      </w:r>
      <w:r>
        <w:t xml:space="preserve">   LILY    </w:t>
      </w:r>
      <w:r>
        <w:t xml:space="preserve">   INEVITABLE    </w:t>
      </w:r>
      <w:r>
        <w:t xml:space="preserve">   FAMILY    </w:t>
      </w:r>
      <w:r>
        <w:t xml:space="preserve">   DETERMINED    </w:t>
      </w:r>
      <w:r>
        <w:t xml:space="preserve">   CATACLYSM    </w:t>
      </w:r>
      <w:r>
        <w:t xml:space="preserve">   AZUCENA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OF CLAY ARE WE CREATED</dc:title>
  <dcterms:created xsi:type="dcterms:W3CDTF">2021-10-11T01:12:31Z</dcterms:created>
  <dcterms:modified xsi:type="dcterms:W3CDTF">2021-10-11T01:12:31Z</dcterms:modified>
</cp:coreProperties>
</file>