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SO IT BEGINS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a Pokemon and a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amino acid has a pKa of ~6.0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Necessary camping sustenance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hog has 22 teeth in its...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Violent Curry 2 (Creek) Nature Preserve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find this herb in the mint family Lamiaceae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lives in this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Ichi, ni, san, shi,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word for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from what is usual or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SO IT BEGINS</dc:title>
  <dcterms:created xsi:type="dcterms:W3CDTF">2021-10-11T01:13:33Z</dcterms:created>
  <dcterms:modified xsi:type="dcterms:W3CDTF">2021-10-11T01:13:33Z</dcterms:modified>
</cp:coreProperties>
</file>