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ANGELS 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LEAD IN PRAISE    </w:t>
      </w:r>
      <w:r>
        <w:t xml:space="preserve">   PRINCIPALITIES    </w:t>
      </w:r>
      <w:r>
        <w:t xml:space="preserve">   ANGELS    </w:t>
      </w:r>
      <w:r>
        <w:t xml:space="preserve">   ARCHANGELS    </w:t>
      </w:r>
      <w:r>
        <w:t xml:space="preserve">   THRONES    </w:t>
      </w:r>
      <w:r>
        <w:t xml:space="preserve">   CHERUBIM    </w:t>
      </w:r>
      <w:r>
        <w:t xml:space="preserve">   SERAPHIM    </w:t>
      </w:r>
      <w:r>
        <w:t xml:space="preserve">   TAKE TO HEAVEN    </w:t>
      </w:r>
      <w:r>
        <w:t xml:space="preserve">   DEFEAT SATAN    </w:t>
      </w:r>
      <w:r>
        <w:t xml:space="preserve">   PUNISHMENT    </w:t>
      </w:r>
      <w:r>
        <w:t xml:space="preserve">   WITNESSES    </w:t>
      </w:r>
      <w:r>
        <w:t xml:space="preserve">   EAT    </w:t>
      </w:r>
      <w:r>
        <w:t xml:space="preserve">   CREATED    </w:t>
      </w:r>
      <w:r>
        <w:t xml:space="preserve">   STRENGTH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ANGELS  1</dc:title>
  <dcterms:created xsi:type="dcterms:W3CDTF">2021-10-11T01:14:41Z</dcterms:created>
  <dcterms:modified xsi:type="dcterms:W3CDTF">2021-10-11T01:14:41Z</dcterms:modified>
</cp:coreProperties>
</file>