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guardian    </w:t>
      </w:r>
      <w:r>
        <w:t xml:space="preserve">   choir    </w:t>
      </w:r>
      <w:r>
        <w:t xml:space="preserve">   lower    </w:t>
      </w:r>
      <w:r>
        <w:t xml:space="preserve">   middle    </w:t>
      </w:r>
      <w:r>
        <w:t xml:space="preserve">   supreme    </w:t>
      </w:r>
      <w:r>
        <w:t xml:space="preserve">   hierarchy    </w:t>
      </w:r>
      <w:r>
        <w:t xml:space="preserve">   powers    </w:t>
      </w:r>
      <w:r>
        <w:t xml:space="preserve">   virtues    </w:t>
      </w:r>
      <w:r>
        <w:t xml:space="preserve">   dominions    </w:t>
      </w:r>
      <w:r>
        <w:t xml:space="preserve">   seraphim    </w:t>
      </w:r>
      <w:r>
        <w:t xml:space="preserve">   cherubim    </w:t>
      </w:r>
      <w:r>
        <w:t xml:space="preserve">   thrones    </w:t>
      </w:r>
      <w:r>
        <w:t xml:space="preserve">   principalities    </w:t>
      </w:r>
      <w:r>
        <w:t xml:space="preserve">   archangels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2021-10-11T01:15:11Z</dcterms:created>
  <dcterms:modified xsi:type="dcterms:W3CDTF">2021-10-11T01:15:11Z</dcterms:modified>
</cp:coreProperties>
</file>