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GHAYB    </w:t>
      </w:r>
      <w:r>
        <w:t xml:space="preserve">   HAMALAT-UL-ARSH    </w:t>
      </w:r>
      <w:r>
        <w:t xml:space="preserve">   ARDU-UL-MAHSHAR    </w:t>
      </w:r>
      <w:r>
        <w:t xml:space="preserve">   MALAK    </w:t>
      </w:r>
      <w:r>
        <w:t xml:space="preserve">   MEEKA-EEL    </w:t>
      </w:r>
      <w:r>
        <w:t xml:space="preserve">   HAFATHAH    </w:t>
      </w:r>
      <w:r>
        <w:t xml:space="preserve">   AL-KATABAH    </w:t>
      </w:r>
      <w:r>
        <w:t xml:space="preserve">   MALAK-UL-MAWT    </w:t>
      </w:r>
      <w:r>
        <w:t xml:space="preserve">   NAKEER    </w:t>
      </w:r>
      <w:r>
        <w:t xml:space="preserve">   MUNKAR    </w:t>
      </w:r>
      <w:r>
        <w:t xml:space="preserve">   EIGHT    </w:t>
      </w:r>
      <w:r>
        <w:t xml:space="preserve">   ISRAFEEL    </w:t>
      </w:r>
      <w:r>
        <w:t xml:space="preserve">   RIDWAN    </w:t>
      </w:r>
      <w:r>
        <w:t xml:space="preserve">   MALIK    </w:t>
      </w:r>
      <w:r>
        <w:t xml:space="preserve">   JIBREEL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</dc:title>
  <dcterms:created xsi:type="dcterms:W3CDTF">2021-10-11T01:14:02Z</dcterms:created>
  <dcterms:modified xsi:type="dcterms:W3CDTF">2021-10-11T01:14:02Z</dcterms:modified>
</cp:coreProperties>
</file>