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 MORONI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disaster knocked off Moroni's trumpet?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Temple in Southern UT has  no Angel Moroni?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___, seer and revelator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temple in the West to have Angel Moroni?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Church History site has a monument of 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Revelations 14:6 what is flying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Temple in the East to have Angel Moroni?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Moroni's father?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bury the gold plates?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relative sculpted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born in American Fork?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name is like a blanket?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 wearing?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buried the gold plates?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aNGEL mORONI?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MORONI</dc:title>
  <dcterms:created xsi:type="dcterms:W3CDTF">2021-10-11T01:15:08Z</dcterms:created>
  <dcterms:modified xsi:type="dcterms:W3CDTF">2021-10-11T01:15:08Z</dcterms:modified>
</cp:coreProperties>
</file>