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AND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LEARN TO CALM DOWN    </w:t>
      </w:r>
      <w:r>
        <w:t xml:space="preserve">   GRUDGE    </w:t>
      </w:r>
      <w:r>
        <w:t xml:space="preserve">   RESENTFUL    </w:t>
      </w:r>
      <w:r>
        <w:t xml:space="preserve">   SOLUTION TO YOUR ANGER    </w:t>
      </w:r>
      <w:r>
        <w:t xml:space="preserve">   FIGHT    </w:t>
      </w:r>
      <w:r>
        <w:t xml:space="preserve">   WHY ARE YOU ANGRY    </w:t>
      </w:r>
      <w:r>
        <w:t xml:space="preserve">   YOUR BEHAVIOR    </w:t>
      </w:r>
      <w:r>
        <w:t xml:space="preserve">   FEELINGS    </w:t>
      </w:r>
      <w:r>
        <w:t xml:space="preserve">   ARGUMENTS    </w:t>
      </w:r>
      <w:r>
        <w:t xml:space="preserve">   FUSTRATIONS    </w:t>
      </w:r>
      <w:r>
        <w:t xml:space="preserve">   UNHAPPY    </w:t>
      </w:r>
      <w:r>
        <w:t xml:space="preserve">   PROBLEMS    </w:t>
      </w:r>
      <w:r>
        <w:t xml:space="preserve">   COOL    </w:t>
      </w:r>
      <w:r>
        <w:t xml:space="preserve">   RAGE    </w:t>
      </w:r>
      <w:r>
        <w:t xml:space="preserve">   CALMING TECHNIQUES    </w:t>
      </w:r>
      <w:r>
        <w:t xml:space="preserve">   EXPRESSING SELF    </w:t>
      </w:r>
      <w:r>
        <w:t xml:space="preserve">   DANGEROUS    </w:t>
      </w:r>
      <w:r>
        <w:t xml:space="preserve">   ACTION    </w:t>
      </w:r>
      <w:r>
        <w:t xml:space="preserve">   EMOTIONAL    </w:t>
      </w:r>
      <w:r>
        <w:t xml:space="preserve">   HATE    </w:t>
      </w:r>
      <w:r>
        <w:t xml:space="preserve">   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AND CONTROL</dc:title>
  <dcterms:created xsi:type="dcterms:W3CDTF">2021-10-11T01:14:58Z</dcterms:created>
  <dcterms:modified xsi:type="dcterms:W3CDTF">2021-10-11T01:14:58Z</dcterms:modified>
</cp:coreProperties>
</file>