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positive thoughts    </w:t>
      </w:r>
      <w:r>
        <w:t xml:space="preserve">   calm thoughts    </w:t>
      </w:r>
      <w:r>
        <w:t xml:space="preserve">   treatment    </w:t>
      </w:r>
      <w:r>
        <w:t xml:space="preserve">   feelings    </w:t>
      </w:r>
      <w:r>
        <w:t xml:space="preserve">   self esteem    </w:t>
      </w:r>
      <w:r>
        <w:t xml:space="preserve">   physical harm    </w:t>
      </w:r>
      <w:r>
        <w:t xml:space="preserve">   escalating    </w:t>
      </w:r>
      <w:r>
        <w:t xml:space="preserve">   aggressive    </w:t>
      </w:r>
      <w:r>
        <w:t xml:space="preserve">   long term    </w:t>
      </w:r>
      <w:r>
        <w:t xml:space="preserve">   triggers    </w:t>
      </w:r>
      <w:r>
        <w:t xml:space="preserve">   acceptance    </w:t>
      </w:r>
      <w:r>
        <w:t xml:space="preserve">   extreme    </w:t>
      </w:r>
      <w:r>
        <w:t xml:space="preserve">   forgiveness    </w:t>
      </w:r>
      <w:r>
        <w:t xml:space="preserve">   venting    </w:t>
      </w:r>
      <w:r>
        <w:t xml:space="preserve">   self control    </w:t>
      </w:r>
      <w:r>
        <w:t xml:space="preserve">   breathe deeply    </w:t>
      </w:r>
      <w:r>
        <w:t xml:space="preserve">   calm down    </w:t>
      </w:r>
      <w:r>
        <w:t xml:space="preserve">   inappropriate behavior    </w:t>
      </w:r>
      <w:r>
        <w:t xml:space="preserve">   emotions    </w:t>
      </w:r>
      <w:r>
        <w:t xml:space="preserve">   walk away    </w:t>
      </w:r>
      <w:r>
        <w:t xml:space="preserve">   conflict    </w:t>
      </w:r>
      <w:r>
        <w:t xml:space="preserve">   irritation    </w:t>
      </w:r>
      <w:r>
        <w:t xml:space="preserve">   consequences    </w:t>
      </w:r>
      <w:r>
        <w:t xml:space="preserve">   patience    </w:t>
      </w:r>
      <w:r>
        <w:t xml:space="preserve">   count to ten    </w:t>
      </w:r>
      <w:r>
        <w:t xml:space="preserve">   thoughts    </w:t>
      </w:r>
      <w:r>
        <w:t xml:space="preserve">   behavior    </w:t>
      </w:r>
      <w:r>
        <w:t xml:space="preserve">   attitude    </w:t>
      </w:r>
      <w:r>
        <w:t xml:space="preserve">   mediatation    </w:t>
      </w:r>
      <w:r>
        <w:t xml:space="preserve">   relaxation    </w:t>
      </w:r>
      <w:r>
        <w:t xml:space="preserve">   anger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</dc:title>
  <dcterms:created xsi:type="dcterms:W3CDTF">2021-10-11T01:14:36Z</dcterms:created>
  <dcterms:modified xsi:type="dcterms:W3CDTF">2021-10-11T01:14:36Z</dcterms:modified>
</cp:coreProperties>
</file>