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ANGER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SELFESTEEM    </w:t>
      </w:r>
      <w:r>
        <w:t xml:space="preserve">   STRESS    </w:t>
      </w:r>
      <w:r>
        <w:t xml:space="preserve">   BOUNDARIES    </w:t>
      </w:r>
      <w:r>
        <w:t xml:space="preserve">   AFTERMATH    </w:t>
      </w:r>
      <w:r>
        <w:t xml:space="preserve">   RELEASED    </w:t>
      </w:r>
      <w:r>
        <w:t xml:space="preserve">   VENTING    </w:t>
      </w:r>
      <w:r>
        <w:t xml:space="preserve">   SUPPRESSED    </w:t>
      </w:r>
      <w:r>
        <w:t xml:space="preserve">   FEELINGS    </w:t>
      </w:r>
      <w:r>
        <w:t xml:space="preserve">   BEHAVIOR    </w:t>
      </w:r>
      <w:r>
        <w:t xml:space="preserve">   PAIN    </w:t>
      </w:r>
      <w:r>
        <w:t xml:space="preserve">   HURT    </w:t>
      </w:r>
      <w:r>
        <w:t xml:space="preserve">   FEAR    </w:t>
      </w:r>
      <w:r>
        <w:t xml:space="preserve">   VIOLENCE    </w:t>
      </w:r>
      <w:r>
        <w:t xml:space="preserve">   RUDE    </w:t>
      </w:r>
      <w:r>
        <w:t xml:space="preserve">   BULLYING    </w:t>
      </w:r>
      <w:r>
        <w:t xml:space="preserve">   SCAPEGOATING    </w:t>
      </w:r>
      <w:r>
        <w:t xml:space="preserve">   MANIPULATION    </w:t>
      </w:r>
      <w:r>
        <w:t xml:space="preserve">   SULKING    </w:t>
      </w:r>
      <w:r>
        <w:t xml:space="preserve">   AGGRESSION    </w:t>
      </w:r>
      <w:r>
        <w:t xml:space="preserve">   VINDICTIVENESS    </w:t>
      </w:r>
      <w:r>
        <w:t xml:space="preserve">   SARCASM    </w:t>
      </w:r>
      <w:r>
        <w:t xml:space="preserve">   BLAMING    </w:t>
      </w:r>
      <w:r>
        <w:t xml:space="preserve">   COPINGSKILLS    </w:t>
      </w:r>
      <w:r>
        <w:t xml:space="preserve">   ANGEROUT    </w:t>
      </w:r>
      <w:r>
        <w:t xml:space="preserve">   ANGERIN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ANGER MANAGEMENT</dc:title>
  <dcterms:created xsi:type="dcterms:W3CDTF">2021-10-11T01:14:56Z</dcterms:created>
  <dcterms:modified xsi:type="dcterms:W3CDTF">2021-10-11T01:14:56Z</dcterms:modified>
</cp:coreProperties>
</file>