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RELEASE    </w:t>
      </w:r>
      <w:r>
        <w:t xml:space="preserve">   STOP    </w:t>
      </w:r>
      <w:r>
        <w:t xml:space="preserve">   BREATHING    </w:t>
      </w:r>
      <w:r>
        <w:t xml:space="preserve">   FAMILY    </w:t>
      </w:r>
      <w:r>
        <w:t xml:space="preserve">   STRESS    </w:t>
      </w:r>
      <w:r>
        <w:t xml:space="preserve">   NURSE    </w:t>
      </w:r>
      <w:r>
        <w:t xml:space="preserve">   DOCTOR    </w:t>
      </w:r>
      <w:r>
        <w:t xml:space="preserve">   JOURNAL    </w:t>
      </w:r>
      <w:r>
        <w:t xml:space="preserve">   THERAPIST    </w:t>
      </w:r>
      <w:r>
        <w:t xml:space="preserve">   GROUP    </w:t>
      </w:r>
      <w:r>
        <w:t xml:space="preserve">   GOAL    </w:t>
      </w:r>
      <w:r>
        <w:t xml:space="preserve">   PLAN    </w:t>
      </w:r>
      <w:r>
        <w:t xml:space="preserve">   HEALTH    </w:t>
      </w:r>
      <w:r>
        <w:t xml:space="preserve">   LIFE    </w:t>
      </w:r>
      <w:r>
        <w:t xml:space="preserve">   PAUSE    </w:t>
      </w:r>
      <w:r>
        <w:t xml:space="preserve">   SLEEP    </w:t>
      </w:r>
      <w:r>
        <w:t xml:space="preserve">   CONTOL    </w:t>
      </w:r>
      <w:r>
        <w:t xml:space="preserve">   PEACE    </w:t>
      </w:r>
      <w:r>
        <w:t xml:space="preserve">   JEOPARDY    </w:t>
      </w:r>
      <w:r>
        <w:t xml:space="preserve">   MANAGEMENT    </w:t>
      </w:r>
      <w:r>
        <w:t xml:space="preserve">   MEDICATION    </w:t>
      </w:r>
      <w:r>
        <w:t xml:space="preserve">   RECOMMEND    </w:t>
      </w:r>
      <w:r>
        <w:t xml:space="preserve">   SUBSIDE    </w:t>
      </w:r>
      <w:r>
        <w:t xml:space="preserve">   AGGRESSION    </w:t>
      </w:r>
      <w:r>
        <w:t xml:space="preserve">   FRUSTRATION    </w:t>
      </w:r>
      <w:r>
        <w:t xml:space="preserve">   VENT    </w:t>
      </w:r>
      <w:r>
        <w:t xml:space="preserve">   PRONE    </w:t>
      </w:r>
      <w:r>
        <w:t xml:space="preserve">   INEFFECTIVE    </w:t>
      </w:r>
      <w:r>
        <w:t xml:space="preserve">   RELATIONSHIP    </w:t>
      </w:r>
      <w:r>
        <w:t xml:space="preserve">   LOVE    </w:t>
      </w:r>
      <w:r>
        <w:t xml:space="preserve">   LAUGH    </w:t>
      </w:r>
      <w:r>
        <w:t xml:space="preserve">   DANCE    </w:t>
      </w:r>
      <w:r>
        <w:t xml:space="preserve">   SING    </w:t>
      </w:r>
      <w:r>
        <w:t xml:space="preserve">   WALK    </w:t>
      </w:r>
      <w:r>
        <w:t xml:space="preserve">   SMILE    </w:t>
      </w:r>
      <w:r>
        <w:t xml:space="preserve">   THINK    </w:t>
      </w:r>
      <w:r>
        <w:t xml:space="preserve">   HAPPY    </w:t>
      </w:r>
      <w:r>
        <w:t xml:space="preserve">   SAD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</dc:title>
  <dcterms:created xsi:type="dcterms:W3CDTF">2021-10-11T01:14:19Z</dcterms:created>
  <dcterms:modified xsi:type="dcterms:W3CDTF">2021-10-11T01:14:19Z</dcterms:modified>
</cp:coreProperties>
</file>