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ANGIE'S 2019 CHRISTMAS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dealer in men's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sometihng a person does in addition to a principal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form or move in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interval of rest or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transposition of initial sounds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cytokinin occuring in corn, spinach and 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corrosive or marked by sarcasm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physician or surgeon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urge with troublesome persistence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off bright flashes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life, spirit or zest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ancient or antiquated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strength of mind that enables a person to encounter danger or bear pain or adversity with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become transferred or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ghost or a figment of the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less harsh or severe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ANGIE'S 2019 CHRISTMAS CROSSWORD </dc:title>
  <dcterms:created xsi:type="dcterms:W3CDTF">2021-10-11T01:15:41Z</dcterms:created>
  <dcterms:modified xsi:type="dcterms:W3CDTF">2021-10-11T01:15:41Z</dcterms:modified>
</cp:coreProperties>
</file>