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measurement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tool to measure the degrees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lines that meet to make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used to measure hor far things has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with 360*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to find out the size, amount, or degree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 that is smaller than 90*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that share a common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 with 180*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where two or more lines meet to form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with 90*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that is biggerthan 90* degrees but smaller than 180*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2021-10-11T01:15:26Z</dcterms:created>
  <dcterms:modified xsi:type="dcterms:W3CDTF">2021-10-11T01:15:26Z</dcterms:modified>
</cp:coreProperties>
</file>