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 DEMON 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LIKE THE 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... THE HORSE CORRECTLY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WRITE AT THE BEGINING OF A LETTER TO BE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.... THE SHOE OF MY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.... MY SISTER CRYING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... THIS PERSON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.... OF THIS SPIDER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SEE A BEAUTIFUL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365 DAYS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LIVE ON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 NOT THERE ,IT'S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 TO SCHOOL TO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DEMON !!!!!!</dc:title>
  <dcterms:created xsi:type="dcterms:W3CDTF">2021-10-11T01:14:55Z</dcterms:created>
  <dcterms:modified xsi:type="dcterms:W3CDTF">2021-10-11T01:14:55Z</dcterms:modified>
</cp:coreProperties>
</file>