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ANGLO-SAXONS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HASTINGS    </w:t>
      </w:r>
      <w:r>
        <w:t xml:space="preserve">   INVASION    </w:t>
      </w:r>
      <w:r>
        <w:t xml:space="preserve">   VIKING    </w:t>
      </w:r>
      <w:r>
        <w:t xml:space="preserve">   CHRISTIANITY    </w:t>
      </w:r>
      <w:r>
        <w:t xml:space="preserve">   KENT    </w:t>
      </w:r>
      <w:r>
        <w:t xml:space="preserve">   ETHELBERT    </w:t>
      </w:r>
      <w:r>
        <w:t xml:space="preserve">   AUGUSTINE    </w:t>
      </w:r>
      <w:r>
        <w:t xml:space="preserve">   GOD    </w:t>
      </w:r>
      <w:r>
        <w:t xml:space="preserve">   WORSHIP    </w:t>
      </w:r>
      <w:r>
        <w:t xml:space="preserve">   PAGAN    </w:t>
      </w:r>
      <w:r>
        <w:t xml:space="preserve">   JEWELLERY    </w:t>
      </w:r>
      <w:r>
        <w:t xml:space="preserve">   PEPLO    </w:t>
      </w:r>
      <w:r>
        <w:t xml:space="preserve">   LEATHER    </w:t>
      </w:r>
      <w:r>
        <w:t xml:space="preserve">   TUNIC    </w:t>
      </w:r>
      <w:r>
        <w:t xml:space="preserve">   SHEEP    </w:t>
      </w:r>
      <w:r>
        <w:t xml:space="preserve">   PIG    </w:t>
      </w:r>
      <w:r>
        <w:t xml:space="preserve">   OATS    </w:t>
      </w:r>
      <w:r>
        <w:t xml:space="preserve">   BARLEY    </w:t>
      </w:r>
      <w:r>
        <w:t xml:space="preserve">   WHEAT    </w:t>
      </w:r>
      <w:r>
        <w:t xml:space="preserve">   HAROLD    </w:t>
      </w:r>
      <w:r>
        <w:t xml:space="preserve">   BEER    </w:t>
      </w:r>
      <w:r>
        <w:t xml:space="preserve">   MEAT    </w:t>
      </w:r>
      <w:r>
        <w:t xml:space="preserve">   CHIEF    </w:t>
      </w:r>
      <w:r>
        <w:t xml:space="preserve">   STRAW    </w:t>
      </w:r>
      <w:r>
        <w:t xml:space="preserve">   HUT    </w:t>
      </w:r>
      <w:r>
        <w:t xml:space="preserve">   WOOD    </w:t>
      </w:r>
      <w:r>
        <w:t xml:space="preserve">   CATTLE    </w:t>
      </w:r>
      <w:r>
        <w:t xml:space="preserve">   BOAT    </w:t>
      </w:r>
      <w:r>
        <w:t xml:space="preserve">   BRITAIN    </w:t>
      </w:r>
      <w:r>
        <w:t xml:space="preserve">   DENMARK    </w:t>
      </w:r>
      <w:r>
        <w:t xml:space="preserve">   NETHERLANDS    </w:t>
      </w:r>
      <w:r>
        <w:t xml:space="preserve">   GERMANY    </w:t>
      </w:r>
      <w:r>
        <w:t xml:space="preserve">   ROMAN    </w:t>
      </w:r>
      <w:r>
        <w:t xml:space="preserve">   BATTLE    </w:t>
      </w:r>
      <w:r>
        <w:t xml:space="preserve">   JUTE    </w:t>
      </w:r>
      <w:r>
        <w:t xml:space="preserve">   SAXON    </w:t>
      </w:r>
      <w:r>
        <w:t xml:space="preserve">   ANGLE    </w:t>
      </w:r>
      <w:r>
        <w:t xml:space="preserve">   WARRIOR    </w:t>
      </w:r>
      <w:r>
        <w:t xml:space="preserve">   FARMER    </w:t>
      </w:r>
      <w:r>
        <w:t xml:space="preserve">   ANGLOSAXON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ANGLO-SAXONS</dc:title>
  <dcterms:created xsi:type="dcterms:W3CDTF">2021-10-11T01:15:38Z</dcterms:created>
  <dcterms:modified xsi:type="dcterms:W3CDTF">2021-10-11T01:15:38Z</dcterms:modified>
</cp:coreProperties>
</file>