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ANIFEILIAD</w:t>
      </w:r>
    </w:p>
    <w:p>
      <w:pPr>
        <w:pStyle w:val="Questions"/>
      </w:pPr>
      <w:r>
        <w:t xml:space="preserve">1. AADDF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HNMYCO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WUHBC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ACHT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CGENHNNWI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YFFLCE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AIR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MLU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LWNOGYL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MNCYOH CATW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ANIFEILIAD</dc:title>
  <dcterms:created xsi:type="dcterms:W3CDTF">2021-10-11T01:15:05Z</dcterms:created>
  <dcterms:modified xsi:type="dcterms:W3CDTF">2021-10-11T01:15:05Z</dcterms:modified>
</cp:coreProperties>
</file>