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ANIFEILIAID YN Y BEIBL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Exodus 12 Adnod 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Galarnad 4 Adnod 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1 Samuel 26 Adnod 20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Lefiticus 11 Adnod 19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Mathew 7 Adnod 15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Mathew 25 Adnod 33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Lefiticus 11 Adnod 15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Luc 2 Adnod 24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Mathew 3 Adnod 16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Daniel 7 Adnod 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Deuteronomium 12 Adnod 15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1 Brenhinoedd 12 Adnod 11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Genesis 8 Adnod 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Nehemeia 4 Adnod 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1 Brenhinoedd Adnod 38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Datguddiad 9 Adnod 14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Lefiticus 11 Adnod 22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Lefiticus 11 Adnod 6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Eseia 34 Adnod 14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Eseia 40 Adnod 31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Exodus 8 Adnod 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Lefiticus 11 Adnod 30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Salm 102 Adnod 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2 Pedr 2 Adnod 22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Joel 1 Adnod 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1 Brenhinoedd 10 Adnod 22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Diarhebion 6 Adnod 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1 Samuel 24 Adnod 14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1 Brenhinoedd 10 Adnod 22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Exodus 16 Adnod 12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Eseia  38 Adnod 14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ANIFEILIAID YN Y BEIBL</dc:title>
  <dcterms:created xsi:type="dcterms:W3CDTF">2021-10-11T01:15:45Z</dcterms:created>
  <dcterms:modified xsi:type="dcterms:W3CDTF">2021-10-11T01:15:45Z</dcterms:modified>
</cp:coreProperties>
</file>