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ANIFEILIAID Y FFERM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PORCELL    </w:t>
      </w:r>
      <w:r>
        <w:t xml:space="preserve">   MOCHYN    </w:t>
      </w:r>
      <w:r>
        <w:t xml:space="preserve">   HWCH    </w:t>
      </w:r>
      <w:r>
        <w:t xml:space="preserve">   CYW    </w:t>
      </w:r>
      <w:r>
        <w:t xml:space="preserve">   IAR    </w:t>
      </w:r>
      <w:r>
        <w:t xml:space="preserve">   CEILIOG    </w:t>
      </w:r>
      <w:r>
        <w:t xml:space="preserve">   TARW    </w:t>
      </w:r>
      <w:r>
        <w:t xml:space="preserve">   LLO    </w:t>
      </w:r>
      <w:r>
        <w:t xml:space="preserve">   BUWCH    </w:t>
      </w:r>
      <w:r>
        <w:t xml:space="preserve">   MAHAREN    </w:t>
      </w:r>
      <w:r>
        <w:t xml:space="preserve">   DAFAD    </w:t>
      </w:r>
      <w:r>
        <w:t xml:space="preserve">   OEN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ANIFEILIAID Y FFERM</dc:title>
  <dcterms:created xsi:type="dcterms:W3CDTF">2021-10-11T01:15:00Z</dcterms:created>
  <dcterms:modified xsi:type="dcterms:W3CDTF">2021-10-11T01:15:00Z</dcterms:modified>
</cp:coreProperties>
</file>