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ANIMALES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AVESTRUZ    </w:t>
      </w:r>
      <w:r>
        <w:t xml:space="preserve">   CEBRA    </w:t>
      </w:r>
      <w:r>
        <w:t xml:space="preserve">   CHIMPANCE    </w:t>
      </w:r>
      <w:r>
        <w:t xml:space="preserve">   COCODRILO    </w:t>
      </w:r>
      <w:r>
        <w:t xml:space="preserve">   ELEFANTE    </w:t>
      </w:r>
      <w:r>
        <w:t xml:space="preserve">   JIRAFA    </w:t>
      </w:r>
      <w:r>
        <w:t xml:space="preserve">   KOALA    </w:t>
      </w:r>
      <w:r>
        <w:t xml:space="preserve">   LEON    </w:t>
      </w:r>
      <w:r>
        <w:t xml:space="preserve">   OSO    </w:t>
      </w:r>
      <w:r>
        <w:t xml:space="preserve">   PANDA    </w:t>
      </w:r>
      <w:r>
        <w:t xml:space="preserve">   PANTERA    </w:t>
      </w:r>
      <w:r>
        <w:t xml:space="preserve">   SERPIENTE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ANIMALES</dc:title>
  <dcterms:created xsi:type="dcterms:W3CDTF">2021-10-11T01:19:06Z</dcterms:created>
  <dcterms:modified xsi:type="dcterms:W3CDTF">2021-10-11T01:19:06Z</dcterms:modified>
</cp:coreProperties>
</file>