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pone huevos?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¿No es una oveja, sino una?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¡Sigue nadando!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encanta ladrar y mover su cola!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lana y dice BAHH!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cola larga y puede correr como el viento!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tiene orejas grandes y va hop, hop,hop!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Persigue ratones y tiene 9 vidas!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va MOO!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Oink! ¡Oink!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ANIMALES!</dc:title>
  <dcterms:created xsi:type="dcterms:W3CDTF">2021-10-11T01:19:12Z</dcterms:created>
  <dcterms:modified xsi:type="dcterms:W3CDTF">2021-10-11T01:19:12Z</dcterms:modified>
</cp:coreProperties>
</file>