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ANIMALES HERBÍVOROS Y DEPREDADORES</w:t>
      </w:r>
    </w:p>
    <w:p>
      <w:pPr>
        <w:pStyle w:val="Questions"/>
      </w:pPr>
      <w:r>
        <w:t xml:space="preserve">1. ARFIJA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LOAPTINE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COIVRE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UÑ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NCIRTEEONOR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ERORP SVJAEAL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BMAMA GRAEN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EIENH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EAOPURGD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NOLE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HERBÍVOROS Y DEPREDADORES</dc:title>
  <dcterms:created xsi:type="dcterms:W3CDTF">2021-10-11T01:18:58Z</dcterms:created>
  <dcterms:modified xsi:type="dcterms:W3CDTF">2021-10-11T01:18:58Z</dcterms:modified>
</cp:coreProperties>
</file>