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ANIMALIA</w:t>
      </w:r>
    </w:p>
    <w:p>
      <w:pPr>
        <w:pStyle w:val="Questions"/>
      </w:pPr>
      <w:r>
        <w:t xml:space="preserve">1. UPLUS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CAISN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URCPOS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PASI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UIAQLA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USUEQ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SEEFL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CSIPSI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PSREENS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UATRUS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SURSU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ESVUPL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ANIMALIA</dc:title>
  <dcterms:created xsi:type="dcterms:W3CDTF">2021-10-11T01:18:22Z</dcterms:created>
  <dcterms:modified xsi:type="dcterms:W3CDTF">2021-10-11T01:18:22Z</dcterms:modified>
</cp:coreProperties>
</file>