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VULPES    </w:t>
      </w:r>
      <w:r>
        <w:t xml:space="preserve">   URSUS    </w:t>
      </w:r>
      <w:r>
        <w:t xml:space="preserve">   TAURUS    </w:t>
      </w:r>
      <w:r>
        <w:t xml:space="preserve">   SERPENS    </w:t>
      </w:r>
      <w:r>
        <w:t xml:space="preserve">   PISCIS    </w:t>
      </w:r>
      <w:r>
        <w:t xml:space="preserve">   FELES    </w:t>
      </w:r>
      <w:r>
        <w:t xml:space="preserve">   EQUUS    </w:t>
      </w:r>
      <w:r>
        <w:t xml:space="preserve">   AQUILA    </w:t>
      </w:r>
      <w:r>
        <w:t xml:space="preserve">   APIS    </w:t>
      </w:r>
      <w:r>
        <w:t xml:space="preserve">   PORCUS    </w:t>
      </w:r>
      <w:r>
        <w:t xml:space="preserve">   CANIS    </w:t>
      </w:r>
      <w:r>
        <w:t xml:space="preserve">   LUPUS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ANIMALIA</dc:title>
  <dcterms:created xsi:type="dcterms:W3CDTF">2021-10-11T01:18:25Z</dcterms:created>
  <dcterms:modified xsi:type="dcterms:W3CDTF">2021-10-11T01:18:25Z</dcterms:modified>
</cp:coreProperties>
</file>