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cammello    </w:t>
      </w:r>
      <w:r>
        <w:t xml:space="preserve">   farfalla    </w:t>
      </w:r>
      <w:r>
        <w:t xml:space="preserve">   delfino    </w:t>
      </w:r>
      <w:r>
        <w:t xml:space="preserve">   uccello    </w:t>
      </w:r>
      <w:r>
        <w:t xml:space="preserve">   eletra    </w:t>
      </w:r>
      <w:r>
        <w:t xml:space="preserve">   quaglia    </w:t>
      </w:r>
      <w:r>
        <w:t xml:space="preserve">   cane    </w:t>
      </w:r>
      <w:r>
        <w:t xml:space="preserve">   gatto    </w:t>
      </w:r>
      <w:r>
        <w:t xml:space="preserve">   pulcino    </w:t>
      </w:r>
      <w:r>
        <w:t xml:space="preserve">   aquila    </w:t>
      </w:r>
      <w:r>
        <w:t xml:space="preserve">   pesce    </w:t>
      </w:r>
      <w:r>
        <w:t xml:space="preserve">   cavallo    </w:t>
      </w:r>
      <w:r>
        <w:t xml:space="preserve">   anatra    </w:t>
      </w:r>
      <w:r>
        <w:t xml:space="preserve">   elefante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</dc:title>
  <dcterms:created xsi:type="dcterms:W3CDTF">2021-10-11T01:18:53Z</dcterms:created>
  <dcterms:modified xsi:type="dcterms:W3CDTF">2021-10-11T01:18:53Z</dcterms:modified>
</cp:coreProperties>
</file>