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VERMI    </w:t>
      </w:r>
      <w:r>
        <w:t xml:space="preserve">   ECHINODERMI    </w:t>
      </w:r>
      <w:r>
        <w:t xml:space="preserve">   MOLLUSCHI    </w:t>
      </w:r>
      <w:r>
        <w:t xml:space="preserve">   CELENTERATI    </w:t>
      </w:r>
      <w:r>
        <w:t xml:space="preserve">   ARTROPODI    </w:t>
      </w:r>
      <w:r>
        <w:t xml:space="preserve">   PORIFERI    </w:t>
      </w:r>
      <w:r>
        <w:t xml:space="preserve">   INVERTEBRATI    </w:t>
      </w:r>
      <w:r>
        <w:t xml:space="preserve">   UCCELLI    </w:t>
      </w:r>
      <w:r>
        <w:t xml:space="preserve">   RETTILI    </w:t>
      </w:r>
      <w:r>
        <w:t xml:space="preserve">   ANFIBI    </w:t>
      </w:r>
      <w:r>
        <w:t xml:space="preserve">   PESCI    </w:t>
      </w:r>
      <w:r>
        <w:t xml:space="preserve">   MAMMIFERI    </w:t>
      </w:r>
      <w:r>
        <w:t xml:space="preserve">   VERTEBRATI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</dc:title>
  <dcterms:created xsi:type="dcterms:W3CDTF">2021-10-11T01:19:14Z</dcterms:created>
  <dcterms:modified xsi:type="dcterms:W3CDTF">2021-10-11T01:19:14Z</dcterms:modified>
</cp:coreProperties>
</file>