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ANIMALS/REPTILES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GIRAFFE    </w:t>
      </w:r>
      <w:r>
        <w:t xml:space="preserve">   TURTLE    </w:t>
      </w:r>
      <w:r>
        <w:t xml:space="preserve">   RABBIT    </w:t>
      </w:r>
      <w:r>
        <w:t xml:space="preserve">   FISH    </w:t>
      </w:r>
      <w:r>
        <w:t xml:space="preserve">   SNAKE    </w:t>
      </w:r>
      <w:r>
        <w:t xml:space="preserve">   EAGLE    </w:t>
      </w:r>
      <w:r>
        <w:t xml:space="preserve">   SQUIRREL    </w:t>
      </w:r>
      <w:r>
        <w:t xml:space="preserve">   BUFFALO    </w:t>
      </w:r>
      <w:r>
        <w:t xml:space="preserve">   LIZARD    </w:t>
      </w:r>
      <w:r>
        <w:t xml:space="preserve">   CAT    </w:t>
      </w:r>
      <w:r>
        <w:t xml:space="preserve">   DOG    </w:t>
      </w:r>
      <w:r>
        <w:t xml:space="preserve">   MALLARD    </w:t>
      </w:r>
      <w:r>
        <w:t xml:space="preserve">   HORSE    </w:t>
      </w:r>
      <w:r>
        <w:t xml:space="preserve">   MONKEY    </w:t>
      </w:r>
      <w:r>
        <w:t xml:space="preserve">   TIGER    </w:t>
      </w:r>
      <w:r>
        <w:t xml:space="preserve">   FROG    </w:t>
      </w:r>
      <w:r>
        <w:t xml:space="preserve">   KANGAROO    </w:t>
      </w:r>
      <w:r>
        <w:t xml:space="preserve">   BUTTERFLY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ANIMALS/REPTILES</dc:title>
  <dcterms:created xsi:type="dcterms:W3CDTF">2021-10-11T01:23:32Z</dcterms:created>
  <dcterms:modified xsi:type="dcterms:W3CDTF">2021-10-11T01:23:32Z</dcterms:modified>
</cp:coreProperties>
</file>