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ANIMALSSSSSS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TIGER    </w:t>
      </w:r>
      <w:r>
        <w:t xml:space="preserve">   SQUIRREL    </w:t>
      </w:r>
      <w:r>
        <w:t xml:space="preserve">   SNAKE    </w:t>
      </w:r>
      <w:r>
        <w:t xml:space="preserve">   SLOTH    </w:t>
      </w:r>
      <w:r>
        <w:t xml:space="preserve">   SHRIMP    </w:t>
      </w:r>
      <w:r>
        <w:t xml:space="preserve">   SHEEP    </w:t>
      </w:r>
      <w:r>
        <w:t xml:space="preserve">   SHARK    </w:t>
      </w:r>
      <w:r>
        <w:t xml:space="preserve">   RHINOCEROS    </w:t>
      </w:r>
      <w:r>
        <w:t xml:space="preserve">   RACCOON    </w:t>
      </w:r>
      <w:r>
        <w:t xml:space="preserve">   RABBIT    </w:t>
      </w:r>
      <w:r>
        <w:t xml:space="preserve">   PIG    </w:t>
      </w:r>
      <w:r>
        <w:t xml:space="preserve">   PENGUIN    </w:t>
      </w:r>
      <w:r>
        <w:t xml:space="preserve">   PANDA    </w:t>
      </w:r>
      <w:r>
        <w:t xml:space="preserve">   MONKEY    </w:t>
      </w:r>
      <w:r>
        <w:t xml:space="preserve">   LION    </w:t>
      </w:r>
      <w:r>
        <w:t xml:space="preserve">   KANGAROO    </w:t>
      </w:r>
      <w:r>
        <w:t xml:space="preserve">   HORSE    </w:t>
      </w:r>
      <w:r>
        <w:t xml:space="preserve">   HIPPOPOTAMUS    </w:t>
      </w:r>
      <w:r>
        <w:t xml:space="preserve">   GOAT    </w:t>
      </w:r>
      <w:r>
        <w:t xml:space="preserve">   GIRAFFE    </w:t>
      </w:r>
      <w:r>
        <w:t xml:space="preserve">   FOX    </w:t>
      </w:r>
      <w:r>
        <w:t xml:space="preserve">   FLAMINGO    </w:t>
      </w:r>
      <w:r>
        <w:t xml:space="preserve">   FISH    </w:t>
      </w:r>
      <w:r>
        <w:t xml:space="preserve">   ELK    </w:t>
      </w:r>
      <w:r>
        <w:t xml:space="preserve">   ELEPHANT    </w:t>
      </w:r>
      <w:r>
        <w:t xml:space="preserve">   DOLPHIN    </w:t>
      </w:r>
      <w:r>
        <w:t xml:space="preserve">   DOG    </w:t>
      </w:r>
      <w:r>
        <w:t xml:space="preserve">   COYOTE    </w:t>
      </w:r>
      <w:r>
        <w:t xml:space="preserve">   CHIPMUNK    </w:t>
      </w:r>
      <w:r>
        <w:t xml:space="preserve">   CHINCHILLA    </w:t>
      </w:r>
      <w:r>
        <w:t xml:space="preserve">   CAT    </w:t>
      </w:r>
      <w:r>
        <w:t xml:space="preserve">   BUTTERFLY    </w:t>
      </w:r>
      <w:r>
        <w:t xml:space="preserve">   BUFFALO    </w:t>
      </w:r>
      <w:r>
        <w:t xml:space="preserve">   BIRD    </w:t>
      </w:r>
      <w:r>
        <w:t xml:space="preserve">   ANTEATER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ANIMALSSSSSS</dc:title>
  <dcterms:created xsi:type="dcterms:W3CDTF">2021-10-11T01:23:27Z</dcterms:created>
  <dcterms:modified xsi:type="dcterms:W3CDTF">2021-10-11T01:23:27Z</dcterms:modified>
</cp:coreProperties>
</file>