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ZEBRA    </w:t>
      </w:r>
      <w:r>
        <w:t xml:space="preserve">   HIPPO    </w:t>
      </w:r>
      <w:r>
        <w:t xml:space="preserve">   TIGER    </w:t>
      </w:r>
      <w:r>
        <w:t xml:space="preserve">   ELEPHANT    </w:t>
      </w:r>
      <w:r>
        <w:t xml:space="preserve">   LION    </w:t>
      </w:r>
      <w:r>
        <w:t xml:space="preserve">   CHICKEN    </w:t>
      </w:r>
      <w:r>
        <w:t xml:space="preserve">   COW    </w:t>
      </w:r>
      <w:r>
        <w:t xml:space="preserve">   SHEEP    </w:t>
      </w:r>
      <w:r>
        <w:t xml:space="preserve">   PIG    </w:t>
      </w:r>
      <w:r>
        <w:t xml:space="preserve">   HORSE    </w:t>
      </w:r>
      <w:r>
        <w:t xml:space="preserve">   ANIMAL    </w:t>
      </w:r>
      <w:r>
        <w:t xml:space="preserve">   DUCK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2021-10-11T01:20:09Z</dcterms:created>
  <dcterms:modified xsi:type="dcterms:W3CDTF">2021-10-11T01:20:09Z</dcterms:modified>
</cp:coreProperties>
</file>