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TORO    </w:t>
      </w:r>
      <w:r>
        <w:t xml:space="preserve">   RATOLI    </w:t>
      </w:r>
      <w:r>
        <w:t xml:space="preserve">   RATA    </w:t>
      </w:r>
      <w:r>
        <w:t xml:space="preserve">   ESQUIROL    </w:t>
      </w:r>
      <w:r>
        <w:t xml:space="preserve">   POLLASTRE    </w:t>
      </w:r>
      <w:r>
        <w:t xml:space="preserve">   GAVINA    </w:t>
      </w:r>
      <w:r>
        <w:t xml:space="preserve">   SEGELL    </w:t>
      </w:r>
      <w:r>
        <w:t xml:space="preserve">   OCA    </w:t>
      </w:r>
      <w:r>
        <w:t xml:space="preserve">   CONILL    </w:t>
      </w:r>
      <w:r>
        <w:t xml:space="preserve">   RUC    </w:t>
      </w:r>
      <w:r>
        <w:t xml:space="preserve">   CAVALL    </w:t>
      </w:r>
      <w:r>
        <w:t xml:space="preserve">   VACA    </w:t>
      </w:r>
      <w:r>
        <w:t xml:space="preserve">   PORC    </w:t>
      </w:r>
      <w:r>
        <w:t xml:space="preserve">   GAT    </w:t>
      </w:r>
      <w:r>
        <w:t xml:space="preserve">   GOS    </w:t>
      </w:r>
      <w:r>
        <w:t xml:space="preserve">   CERVOLS    </w:t>
      </w:r>
      <w:r>
        <w:t xml:space="preserve">   PEIX    </w:t>
      </w:r>
      <w:r>
        <w:t xml:space="preserve">   FALCO    </w:t>
      </w:r>
      <w:r>
        <w:t xml:space="preserve">   OSSOS    </w:t>
      </w:r>
      <w:r>
        <w:t xml:space="preserve">   LLEO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2021-10-11T01:20:26Z</dcterms:created>
  <dcterms:modified xsi:type="dcterms:W3CDTF">2021-10-11T01:20:26Z</dcterms:modified>
</cp:coreProperties>
</file>