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Pig    </w:t>
      </w:r>
      <w:r>
        <w:t xml:space="preserve">   Cow    </w:t>
      </w:r>
      <w:r>
        <w:t xml:space="preserve">   Sheep    </w:t>
      </w:r>
      <w:r>
        <w:t xml:space="preserve">   Kangaroo    </w:t>
      </w:r>
      <w:r>
        <w:t xml:space="preserve">   Lion    </w:t>
      </w:r>
      <w:r>
        <w:t xml:space="preserve">   Tiger    </w:t>
      </w:r>
      <w:r>
        <w:t xml:space="preserve">   Snake    </w:t>
      </w:r>
      <w:r>
        <w:t xml:space="preserve">   Penguin    </w:t>
      </w:r>
      <w:r>
        <w:t xml:space="preserve">   Elephant    </w:t>
      </w:r>
      <w:r>
        <w:t xml:space="preserve">   Monkey    </w:t>
      </w:r>
      <w:r>
        <w:t xml:space="preserve">   Giraffe    </w:t>
      </w:r>
      <w:r>
        <w:t xml:space="preserve">   Horse    </w:t>
      </w:r>
      <w:r>
        <w:t xml:space="preserve">   Mouse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2021-10-11T01:20:37Z</dcterms:created>
  <dcterms:modified xsi:type="dcterms:W3CDTF">2021-10-11T01:20:37Z</dcterms:modified>
</cp:coreProperties>
</file>