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FARM ANIMALS    </w:t>
      </w:r>
      <w:r>
        <w:t xml:space="preserve">   FALCON    </w:t>
      </w:r>
      <w:r>
        <w:t xml:space="preserve">   EAGLE    </w:t>
      </w:r>
      <w:r>
        <w:t xml:space="preserve">   PANTHER    </w:t>
      </w:r>
      <w:r>
        <w:t xml:space="preserve">   DRAGONFLY    </w:t>
      </w:r>
      <w:r>
        <w:t xml:space="preserve">   BUTTERFLY    </w:t>
      </w:r>
      <w:r>
        <w:t xml:space="preserve">   DOLPHIN    </w:t>
      </w:r>
      <w:r>
        <w:t xml:space="preserve">   MONKEY    </w:t>
      </w:r>
      <w:r>
        <w:t xml:space="preserve">   PANDA    </w:t>
      </w:r>
      <w:r>
        <w:t xml:space="preserve">   BADGER    </w:t>
      </w:r>
      <w:r>
        <w:t xml:space="preserve">   OWL    </w:t>
      </w:r>
      <w:r>
        <w:t xml:space="preserve">   BUMBLE BEE    </w:t>
      </w:r>
      <w:r>
        <w:t xml:space="preserve">   SQUIRREL    </w:t>
      </w:r>
      <w:r>
        <w:t xml:space="preserve">   TURTLE    </w:t>
      </w:r>
      <w:r>
        <w:t xml:space="preserve">   TORTOISE    </w:t>
      </w:r>
      <w:r>
        <w:t xml:space="preserve">   SHEEP    </w:t>
      </w:r>
      <w:r>
        <w:t xml:space="preserve">   COWS    </w:t>
      </w:r>
      <w:r>
        <w:t xml:space="preserve">   PIGS    </w:t>
      </w:r>
      <w:r>
        <w:t xml:space="preserve">   BIRDS    </w:t>
      </w:r>
      <w:r>
        <w:t xml:space="preserve">   DONKEY    </w:t>
      </w:r>
      <w:r>
        <w:t xml:space="preserve">   PONY    </w:t>
      </w:r>
      <w:r>
        <w:t xml:space="preserve">   HORSE    </w:t>
      </w:r>
      <w:r>
        <w:t xml:space="preserve">   SNAKE    </w:t>
      </w:r>
      <w:r>
        <w:t xml:space="preserve">   FERRET    </w:t>
      </w:r>
      <w:r>
        <w:t xml:space="preserve">   GERBIL    </w:t>
      </w:r>
      <w:r>
        <w:t xml:space="preserve">   HAMSTER    </w:t>
      </w:r>
      <w:r>
        <w:t xml:space="preserve">   RABBIT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2021-10-11T01:21:37Z</dcterms:created>
  <dcterms:modified xsi:type="dcterms:W3CDTF">2021-10-11T01:21:37Z</dcterms:modified>
</cp:coreProperties>
</file>