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BED    </w:t>
      </w:r>
      <w:r>
        <w:t xml:space="preserve">   HOUSE    </w:t>
      </w:r>
      <w:r>
        <w:t xml:space="preserve">   INDOOR    </w:t>
      </w:r>
      <w:r>
        <w:t xml:space="preserve">   OUTDOOR    </w:t>
      </w:r>
      <w:r>
        <w:t xml:space="preserve">   BEE    </w:t>
      </w:r>
      <w:r>
        <w:t xml:space="preserve">   BIRD    </w:t>
      </w:r>
      <w:r>
        <w:t xml:space="preserve">   PIGEON    </w:t>
      </w:r>
      <w:r>
        <w:t xml:space="preserve">   DOG    </w:t>
      </w:r>
      <w:r>
        <w:t xml:space="preserve">   CAT    </w:t>
      </w:r>
      <w:r>
        <w:t xml:space="preserve">   LION    </w:t>
      </w:r>
      <w:r>
        <w:t xml:space="preserve">   TIGER    </w:t>
      </w:r>
      <w:r>
        <w:t xml:space="preserve">   SPIDER    </w:t>
      </w:r>
      <w:r>
        <w:t xml:space="preserve">   HORSE    </w:t>
      </w:r>
      <w:r>
        <w:t xml:space="preserve">   FROG    </w:t>
      </w:r>
      <w:r>
        <w:t xml:space="preserve">   ANIMALS    </w:t>
      </w:r>
      <w:r>
        <w:t xml:space="preserve">   SNAKE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2021-10-11T01:20:17Z</dcterms:created>
  <dcterms:modified xsi:type="dcterms:W3CDTF">2021-10-11T01:20:17Z</dcterms:modified>
</cp:coreProperties>
</file>